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366BB" w14:textId="7642E7BB" w:rsidR="00B97BBD" w:rsidRDefault="00B97BBD" w:rsidP="00B97BBD">
      <w:pPr>
        <w:pStyle w:val="Heading1"/>
        <w:jc w:val="center"/>
        <w:rPr>
          <w:color w:val="000000" w:themeColor="text1"/>
        </w:rPr>
      </w:pPr>
      <w:r>
        <w:rPr>
          <w:noProof/>
          <w:color w:val="000000" w:themeColor="text1"/>
        </w:rPr>
        <w:drawing>
          <wp:inline distT="0" distB="0" distL="0" distR="0" wp14:anchorId="7FC0E658" wp14:editId="72639767">
            <wp:extent cx="1129730" cy="1203960"/>
            <wp:effectExtent l="0" t="0" r="0" b="0"/>
            <wp:docPr id="1718262354" name="Picture 3" descr="A red and black emblem with text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62354" name="Picture 3" descr="A red and black emblem with text and symbols&#10;&#10;AI-generated content may be incorrect."/>
                    <pic:cNvPicPr/>
                  </pic:nvPicPr>
                  <pic:blipFill>
                    <a:blip r:embed="rId6"/>
                    <a:stretch>
                      <a:fillRect/>
                    </a:stretch>
                  </pic:blipFill>
                  <pic:spPr>
                    <a:xfrm>
                      <a:off x="0" y="0"/>
                      <a:ext cx="1148137" cy="1223577"/>
                    </a:xfrm>
                    <a:prstGeom prst="rect">
                      <a:avLst/>
                    </a:prstGeom>
                  </pic:spPr>
                </pic:pic>
              </a:graphicData>
            </a:graphic>
          </wp:inline>
        </w:drawing>
      </w:r>
    </w:p>
    <w:p w14:paraId="406C4072" w14:textId="2BFF4A55" w:rsidR="00480F17" w:rsidRDefault="00000000">
      <w:pPr>
        <w:pStyle w:val="Heading1"/>
        <w:rPr>
          <w:color w:val="000000" w:themeColor="text1"/>
        </w:rPr>
      </w:pPr>
      <w:r w:rsidRPr="00B97BBD">
        <w:rPr>
          <w:color w:val="000000" w:themeColor="text1"/>
        </w:rPr>
        <w:t>Course Syllabus: Introduction to Team Sports</w:t>
      </w:r>
    </w:p>
    <w:p w14:paraId="614B6459" w14:textId="3EEE62F0" w:rsidR="00765781" w:rsidRPr="00AA7D50" w:rsidRDefault="00765781" w:rsidP="00765781">
      <w:pPr>
        <w:spacing w:line="240" w:lineRule="auto"/>
        <w:rPr>
          <w:rFonts w:ascii="Open Sans" w:eastAsia="Times New Roman" w:hAnsi="Open Sans" w:cs="Open Sans"/>
          <w:color w:val="323232"/>
          <w:sz w:val="21"/>
          <w:szCs w:val="21"/>
        </w:rPr>
      </w:pPr>
      <w:r w:rsidRPr="00AA7D50">
        <w:rPr>
          <w:rFonts w:ascii="Open Sans" w:eastAsia="Times New Roman" w:hAnsi="Open Sans" w:cs="Open Sans"/>
          <w:b/>
          <w:bCs/>
          <w:color w:val="323232"/>
          <w:sz w:val="21"/>
          <w:szCs w:val="21"/>
        </w:rPr>
        <w:t>Instructor:</w:t>
      </w:r>
      <w:r w:rsidRPr="00AA7D50">
        <w:rPr>
          <w:rFonts w:ascii="Open Sans" w:eastAsia="Times New Roman" w:hAnsi="Open Sans" w:cs="Open Sans"/>
          <w:color w:val="323232"/>
          <w:sz w:val="21"/>
          <w:szCs w:val="21"/>
        </w:rPr>
        <w:t xml:space="preserve"> Coach </w:t>
      </w:r>
      <w:r>
        <w:rPr>
          <w:rFonts w:ascii="Open Sans" w:eastAsia="Times New Roman" w:hAnsi="Open Sans" w:cs="Open Sans"/>
          <w:color w:val="323232"/>
          <w:sz w:val="21"/>
          <w:szCs w:val="21"/>
        </w:rPr>
        <w:t>Mayo</w:t>
      </w:r>
    </w:p>
    <w:p w14:paraId="24558ED0" w14:textId="77777777" w:rsidR="00765781" w:rsidRPr="00AA7D50" w:rsidRDefault="00765781" w:rsidP="00765781">
      <w:pPr>
        <w:spacing w:line="240" w:lineRule="auto"/>
        <w:rPr>
          <w:rFonts w:ascii="Open Sans" w:eastAsia="Times New Roman" w:hAnsi="Open Sans" w:cs="Open Sans"/>
          <w:color w:val="323232"/>
          <w:sz w:val="21"/>
          <w:szCs w:val="21"/>
        </w:rPr>
      </w:pPr>
      <w:r w:rsidRPr="00AA7D50">
        <w:rPr>
          <w:rFonts w:ascii="Open Sans" w:eastAsia="Times New Roman" w:hAnsi="Open Sans" w:cs="Open Sans"/>
          <w:b/>
          <w:bCs/>
          <w:color w:val="323232"/>
          <w:sz w:val="21"/>
          <w:szCs w:val="21"/>
        </w:rPr>
        <w:t>Email:</w:t>
      </w:r>
      <w:r w:rsidRPr="00AA7D50">
        <w:rPr>
          <w:rFonts w:ascii="Open Sans" w:eastAsia="Times New Roman" w:hAnsi="Open Sans" w:cs="Open Sans"/>
          <w:color w:val="323232"/>
          <w:sz w:val="21"/>
          <w:szCs w:val="21"/>
        </w:rPr>
        <w:t> </w:t>
      </w:r>
      <w:r>
        <w:rPr>
          <w:rFonts w:ascii="Open Sans" w:eastAsia="Times New Roman" w:hAnsi="Open Sans" w:cs="Open Sans"/>
          <w:color w:val="323232"/>
          <w:sz w:val="21"/>
          <w:szCs w:val="21"/>
        </w:rPr>
        <w:t>mayoni</w:t>
      </w:r>
      <w:r w:rsidRPr="00AA7D50">
        <w:rPr>
          <w:rFonts w:ascii="Open Sans" w:eastAsia="Times New Roman" w:hAnsi="Open Sans" w:cs="Open Sans"/>
          <w:color w:val="323232"/>
          <w:sz w:val="21"/>
          <w:szCs w:val="21"/>
        </w:rPr>
        <w:t>@boe.richmond.k12.ga.us</w:t>
      </w:r>
    </w:p>
    <w:p w14:paraId="70A411CA" w14:textId="01548B4C" w:rsidR="00765781" w:rsidRDefault="00765781" w:rsidP="00765781">
      <w:pPr>
        <w:spacing w:line="240" w:lineRule="auto"/>
        <w:rPr>
          <w:rFonts w:ascii="Open Sans" w:eastAsia="Times New Roman" w:hAnsi="Open Sans" w:cs="Open Sans"/>
          <w:color w:val="323232"/>
          <w:sz w:val="21"/>
          <w:szCs w:val="21"/>
        </w:rPr>
      </w:pPr>
      <w:r w:rsidRPr="00AA7D50">
        <w:rPr>
          <w:rFonts w:ascii="Open Sans" w:eastAsia="Times New Roman" w:hAnsi="Open Sans" w:cs="Open Sans"/>
          <w:b/>
          <w:bCs/>
          <w:color w:val="323232"/>
          <w:sz w:val="21"/>
          <w:szCs w:val="21"/>
        </w:rPr>
        <w:t>Location:</w:t>
      </w:r>
      <w:r w:rsidRPr="00AA7D50">
        <w:rPr>
          <w:rFonts w:ascii="Open Sans" w:eastAsia="Times New Roman" w:hAnsi="Open Sans" w:cs="Open Sans"/>
          <w:color w:val="323232"/>
          <w:sz w:val="21"/>
          <w:szCs w:val="21"/>
        </w:rPr>
        <w:t> </w:t>
      </w:r>
      <w:r>
        <w:rPr>
          <w:rFonts w:ascii="Open Sans" w:eastAsia="Times New Roman" w:hAnsi="Open Sans" w:cs="Open Sans"/>
          <w:color w:val="323232"/>
          <w:sz w:val="21"/>
          <w:szCs w:val="21"/>
        </w:rPr>
        <w:t>Old G</w:t>
      </w:r>
      <w:r w:rsidRPr="00AA7D50">
        <w:rPr>
          <w:rFonts w:ascii="Open Sans" w:eastAsia="Times New Roman" w:hAnsi="Open Sans" w:cs="Open Sans"/>
          <w:color w:val="323232"/>
          <w:sz w:val="21"/>
          <w:szCs w:val="21"/>
        </w:rPr>
        <w:t>ym</w:t>
      </w:r>
    </w:p>
    <w:p w14:paraId="12FDFEB5" w14:textId="751EED9F" w:rsidR="000D5CBE" w:rsidRPr="000D5CBE" w:rsidRDefault="000D5CBE" w:rsidP="000D5CBE">
      <w:pPr>
        <w:ind w:left="720"/>
        <w:outlineLvl w:val="0"/>
        <w:rPr>
          <w:rFonts w:ascii="Georgia" w:eastAsia="Times New Roman" w:hAnsi="Georgia" w:cs="Open Sans"/>
          <w:b/>
          <w:bCs/>
          <w:color w:val="323232"/>
          <w:kern w:val="36"/>
          <w:sz w:val="30"/>
          <w:szCs w:val="30"/>
        </w:rPr>
      </w:pPr>
      <w:r w:rsidRPr="00515420">
        <w:rPr>
          <w:rFonts w:ascii="Georgia" w:eastAsia="Times New Roman" w:hAnsi="Georgia" w:cs="Open Sans"/>
          <w:b/>
          <w:bCs/>
          <w:color w:val="323232"/>
          <w:kern w:val="36"/>
          <w:sz w:val="30"/>
          <w:szCs w:val="30"/>
          <w:highlight w:val="yellow"/>
        </w:rPr>
        <w:t>REMIND CODE: @coachmayop</w:t>
      </w:r>
    </w:p>
    <w:p w14:paraId="13F12BF6" w14:textId="77777777" w:rsidR="00480F17" w:rsidRPr="00B97BBD" w:rsidRDefault="00000000" w:rsidP="00E4556B">
      <w:pPr>
        <w:pStyle w:val="Heading2"/>
        <w:jc w:val="center"/>
        <w:rPr>
          <w:color w:val="000000" w:themeColor="text1"/>
        </w:rPr>
      </w:pPr>
      <w:r w:rsidRPr="00B97BBD">
        <w:rPr>
          <w:color w:val="000000" w:themeColor="text1"/>
        </w:rPr>
        <w:t>Course Description</w:t>
      </w:r>
    </w:p>
    <w:p w14:paraId="263027FA" w14:textId="77777777" w:rsidR="00480F17" w:rsidRPr="00B97BBD" w:rsidRDefault="00000000">
      <w:pPr>
        <w:rPr>
          <w:color w:val="000000" w:themeColor="text1"/>
        </w:rPr>
      </w:pPr>
      <w:r w:rsidRPr="00B97BBD">
        <w:rPr>
          <w:color w:val="000000" w:themeColor="text1"/>
        </w:rPr>
        <w:t>Intro to Team Sports provides students with opportunities to develop basic skills and understanding of various team sports, improve physical fitness, learn rules and strategies, and demonstrate sportsmanship. This course emphasizes personal responsibility, teamwork, communication, and lifelong physical activity.</w:t>
      </w:r>
    </w:p>
    <w:p w14:paraId="5E3B49BA" w14:textId="79D50EAE" w:rsidR="00E4556B" w:rsidRPr="00E4556B" w:rsidRDefault="00E4556B" w:rsidP="00E4556B">
      <w:pPr>
        <w:jc w:val="center"/>
        <w:rPr>
          <w:rFonts w:ascii="Georgia" w:hAnsi="Georgia"/>
          <w:b/>
          <w:bCs/>
          <w:color w:val="000000" w:themeColor="text1"/>
          <w:u w:val="single"/>
        </w:rPr>
      </w:pPr>
      <w:r w:rsidRPr="0050512D">
        <w:rPr>
          <w:rFonts w:ascii="Georgia" w:hAnsi="Georgia"/>
          <w:b/>
          <w:bCs/>
          <w:color w:val="000000" w:themeColor="text1"/>
          <w:u w:val="single"/>
        </w:rPr>
        <w:t>Make-Up Work (Grading Policy)</w:t>
      </w:r>
    </w:p>
    <w:p w14:paraId="23883BA4" w14:textId="77777777" w:rsidR="00E4556B" w:rsidRPr="0050512D" w:rsidRDefault="00E4556B" w:rsidP="00E4556B">
      <w:pPr>
        <w:shd w:val="clear" w:color="auto" w:fill="FFFFFF" w:themeFill="background1"/>
        <w:ind w:firstLine="720"/>
        <w:jc w:val="center"/>
        <w:rPr>
          <w:rFonts w:ascii="Georgia" w:eastAsia="Georgia" w:hAnsi="Georgia" w:cs="Georgia"/>
          <w:color w:val="000000" w:themeColor="text1"/>
        </w:rPr>
      </w:pPr>
      <w:r w:rsidRPr="0050512D">
        <w:rPr>
          <w:rFonts w:ascii="Georgia" w:eastAsia="Georgia" w:hAnsi="Georgia" w:cs="Georgia"/>
          <w:color w:val="000000" w:themeColor="text1"/>
        </w:rPr>
        <w:t>Students are expected to make-up assignments and assessments that were missed due to absence from</w:t>
      </w:r>
    </w:p>
    <w:p w14:paraId="7F0AC45B" w14:textId="7DA1121B" w:rsidR="00E4556B" w:rsidRPr="0050512D" w:rsidRDefault="00E4556B" w:rsidP="00E4556B">
      <w:pPr>
        <w:shd w:val="clear" w:color="auto" w:fill="FFFFFF" w:themeFill="background1"/>
        <w:jc w:val="center"/>
        <w:rPr>
          <w:rFonts w:ascii="Georgia" w:hAnsi="Georgia"/>
          <w:color w:val="000000" w:themeColor="text1"/>
        </w:rPr>
      </w:pPr>
      <w:r w:rsidRPr="0050512D">
        <w:rPr>
          <w:rFonts w:ascii="Georgia" w:eastAsia="Georgia" w:hAnsi="Georgia" w:cs="Georgia"/>
          <w:color w:val="000000" w:themeColor="text1"/>
        </w:rPr>
        <w:t>school within 5 school days of their return. Students are expected to check the WAG from the school website to see what was missed and are responsible for asking teachers for the make-up work upon returning to class (after class). When the announcement is made on designated makeup days, students are expected to report.</w:t>
      </w:r>
      <w:r w:rsidRPr="0050512D">
        <w:rPr>
          <w:rFonts w:ascii="Georgia" w:hAnsi="Georgia"/>
          <w:color w:val="000000" w:themeColor="text1"/>
        </w:rPr>
        <w:t xml:space="preserve"> Students will be allowed to make-up assignments on designated make-up days.</w:t>
      </w:r>
    </w:p>
    <w:p w14:paraId="5F9B40C1" w14:textId="77777777" w:rsidR="00E4556B" w:rsidRDefault="00E4556B" w:rsidP="00E4556B">
      <w:pPr>
        <w:shd w:val="clear" w:color="auto" w:fill="FFFFFF" w:themeFill="background1"/>
        <w:jc w:val="center"/>
        <w:rPr>
          <w:rFonts w:ascii="Georgia" w:hAnsi="Georgia"/>
          <w:b/>
          <w:bCs/>
          <w:color w:val="000000" w:themeColor="text1"/>
          <w:u w:val="single"/>
        </w:rPr>
      </w:pPr>
      <w:r w:rsidRPr="0050512D">
        <w:rPr>
          <w:rFonts w:ascii="Georgia" w:hAnsi="Georgia"/>
          <w:b/>
          <w:bCs/>
          <w:color w:val="000000" w:themeColor="text1"/>
          <w:u w:val="single"/>
        </w:rPr>
        <w:t>Grade Recovery</w:t>
      </w:r>
      <w:r w:rsidRPr="0050512D">
        <w:rPr>
          <w:rFonts w:ascii="Georgia" w:hAnsi="Georgia"/>
          <w:color w:val="000000" w:themeColor="text1"/>
          <w:lang w:eastAsia="zh-CN"/>
        </w:rPr>
        <w:br/>
        <w:t xml:space="preserve">          Students will have </w:t>
      </w:r>
      <w:r w:rsidRPr="0050512D">
        <w:rPr>
          <w:rFonts w:ascii="Georgia" w:hAnsi="Georgia"/>
          <w:b/>
          <w:bCs/>
          <w:color w:val="000000" w:themeColor="text1"/>
          <w:lang w:eastAsia="zh-CN"/>
        </w:rPr>
        <w:t>a minimum of two opportunities for grade recovery</w:t>
      </w:r>
      <w:r w:rsidRPr="0050512D">
        <w:rPr>
          <w:rFonts w:ascii="Georgia" w:hAnsi="Georgia"/>
          <w:color w:val="000000" w:themeColor="text1"/>
          <w:lang w:eastAsia="zh-CN"/>
        </w:rPr>
        <w:t xml:space="preserve"> during the semester. These sessions will allow you to make up missed assignments or improve low grades. Specific </w:t>
      </w:r>
      <w:r w:rsidRPr="0050512D">
        <w:rPr>
          <w:rFonts w:ascii="Georgia" w:hAnsi="Georgia"/>
          <w:b/>
          <w:bCs/>
          <w:color w:val="000000" w:themeColor="text1"/>
          <w:lang w:eastAsia="zh-CN"/>
        </w:rPr>
        <w:t>dates and instructions will be announced later in the semester</w:t>
      </w:r>
      <w:r w:rsidRPr="0050512D">
        <w:rPr>
          <w:rFonts w:ascii="Georgia" w:hAnsi="Georgia"/>
          <w:color w:val="000000" w:themeColor="text1"/>
          <w:lang w:eastAsia="zh-CN"/>
        </w:rPr>
        <w:t>, and you are encouraged to take advantage of these opportunities to stay on track and succeed in class.</w:t>
      </w:r>
    </w:p>
    <w:p w14:paraId="1E4DB5F5" w14:textId="77777777" w:rsidR="00E4556B" w:rsidRDefault="00E4556B" w:rsidP="00E4556B">
      <w:pPr>
        <w:shd w:val="clear" w:color="auto" w:fill="FFFFFF" w:themeFill="background1"/>
        <w:jc w:val="center"/>
        <w:rPr>
          <w:rFonts w:ascii="Georgia" w:hAnsi="Georgia"/>
          <w:b/>
          <w:bCs/>
          <w:color w:val="000000" w:themeColor="text1"/>
          <w:u w:val="single"/>
        </w:rPr>
      </w:pPr>
    </w:p>
    <w:p w14:paraId="09EB1766" w14:textId="77777777" w:rsidR="00E4556B" w:rsidRDefault="00E4556B" w:rsidP="00E4556B">
      <w:pPr>
        <w:shd w:val="clear" w:color="auto" w:fill="FFFFFF" w:themeFill="background1"/>
        <w:jc w:val="center"/>
        <w:rPr>
          <w:rFonts w:ascii="Georgia" w:hAnsi="Georgia"/>
          <w:b/>
          <w:bCs/>
          <w:color w:val="000000" w:themeColor="text1"/>
          <w:u w:val="single"/>
        </w:rPr>
      </w:pPr>
    </w:p>
    <w:p w14:paraId="1D15FBA9" w14:textId="77777777" w:rsidR="00E4556B" w:rsidRDefault="00E4556B" w:rsidP="00E4556B">
      <w:pPr>
        <w:shd w:val="clear" w:color="auto" w:fill="FFFFFF" w:themeFill="background1"/>
        <w:jc w:val="center"/>
        <w:rPr>
          <w:rFonts w:ascii="Georgia" w:hAnsi="Georgia"/>
          <w:b/>
          <w:bCs/>
          <w:color w:val="000000" w:themeColor="text1"/>
          <w:u w:val="single"/>
        </w:rPr>
      </w:pPr>
    </w:p>
    <w:p w14:paraId="73FD4BF7" w14:textId="77777777" w:rsidR="00E4556B" w:rsidRDefault="00E4556B" w:rsidP="00E4556B">
      <w:pPr>
        <w:shd w:val="clear" w:color="auto" w:fill="FFFFFF" w:themeFill="background1"/>
        <w:jc w:val="center"/>
        <w:rPr>
          <w:rFonts w:ascii="Georgia" w:hAnsi="Georgia"/>
          <w:b/>
          <w:bCs/>
          <w:color w:val="000000" w:themeColor="text1"/>
          <w:u w:val="single"/>
        </w:rPr>
      </w:pPr>
    </w:p>
    <w:p w14:paraId="6BDF4CAE" w14:textId="77777777" w:rsidR="00E4556B" w:rsidRDefault="00E4556B" w:rsidP="00E4556B">
      <w:pPr>
        <w:shd w:val="clear" w:color="auto" w:fill="FFFFFF" w:themeFill="background1"/>
        <w:jc w:val="center"/>
        <w:rPr>
          <w:rFonts w:ascii="Georgia" w:hAnsi="Georgia"/>
          <w:b/>
          <w:bCs/>
          <w:color w:val="000000" w:themeColor="text1"/>
          <w:u w:val="single"/>
        </w:rPr>
      </w:pPr>
    </w:p>
    <w:p w14:paraId="7EE80523" w14:textId="5D2587C7" w:rsidR="00E4556B" w:rsidRPr="00E4556B" w:rsidRDefault="00E4556B" w:rsidP="00E4556B">
      <w:pPr>
        <w:shd w:val="clear" w:color="auto" w:fill="FFFFFF" w:themeFill="background1"/>
        <w:jc w:val="center"/>
        <w:rPr>
          <w:rFonts w:ascii="Georgia" w:hAnsi="Georgia"/>
          <w:b/>
          <w:bCs/>
          <w:color w:val="000000" w:themeColor="text1"/>
          <w:u w:val="single"/>
        </w:rPr>
        <w:sectPr w:rsidR="00E4556B" w:rsidRPr="00E4556B" w:rsidSect="00E4556B">
          <w:pgSz w:w="12240" w:h="15840"/>
          <w:pgMar w:top="180" w:right="720" w:bottom="360" w:left="720" w:header="720" w:footer="0" w:gutter="0"/>
          <w:pgNumType w:start="1"/>
          <w:cols w:space="720"/>
          <w:docGrid w:linePitch="326"/>
        </w:sectPr>
      </w:pPr>
    </w:p>
    <w:p w14:paraId="52DE4527" w14:textId="708D8E11" w:rsidR="00E4556B" w:rsidRPr="00E4556B" w:rsidRDefault="00E4556B" w:rsidP="00E4556B">
      <w:pPr>
        <w:jc w:val="center"/>
        <w:rPr>
          <w:rFonts w:ascii="Georgia" w:hAnsi="Georgia"/>
          <w:color w:val="000000" w:themeColor="text1"/>
          <w:u w:val="single"/>
        </w:rPr>
      </w:pPr>
      <w:r w:rsidRPr="0050512D">
        <w:rPr>
          <w:rFonts w:ascii="Georgia" w:hAnsi="Georgia"/>
          <w:b/>
          <w:color w:val="000000" w:themeColor="text1"/>
          <w:u w:val="single"/>
        </w:rPr>
        <w:lastRenderedPageBreak/>
        <w:t>Evaluation (Grading Policy)</w:t>
      </w:r>
    </w:p>
    <w:p w14:paraId="340FC209" w14:textId="77777777" w:rsidR="00E4556B" w:rsidRPr="0050512D" w:rsidRDefault="00E4556B" w:rsidP="00E4556B">
      <w:pPr>
        <w:pStyle w:val="ListParagraph"/>
        <w:numPr>
          <w:ilvl w:val="0"/>
          <w:numId w:val="16"/>
        </w:numPr>
        <w:spacing w:after="160" w:line="259" w:lineRule="auto"/>
        <w:rPr>
          <w:rFonts w:ascii="Georgia" w:hAnsi="Georgia"/>
          <w:b/>
          <w:sz w:val="20"/>
          <w:szCs w:val="20"/>
          <w:u w:val="single"/>
        </w:rPr>
      </w:pPr>
      <w:r w:rsidRPr="0050512D">
        <w:rPr>
          <w:rFonts w:ascii="Georgia" w:hAnsi="Georgia"/>
          <w:b/>
          <w:sz w:val="20"/>
          <w:szCs w:val="20"/>
        </w:rPr>
        <w:t>Daily Warm-Ups/Cool-Downs (Minor – 60%)</w:t>
      </w:r>
    </w:p>
    <w:p w14:paraId="5B939714" w14:textId="77777777" w:rsidR="00E4556B" w:rsidRPr="0050512D" w:rsidRDefault="00E4556B" w:rsidP="00E4556B">
      <w:pPr>
        <w:pStyle w:val="ListParagraph"/>
        <w:numPr>
          <w:ilvl w:val="0"/>
          <w:numId w:val="16"/>
        </w:numPr>
        <w:spacing w:after="160" w:line="259" w:lineRule="auto"/>
        <w:rPr>
          <w:rFonts w:ascii="Georgia" w:hAnsi="Georgia"/>
          <w:b/>
          <w:sz w:val="20"/>
          <w:szCs w:val="20"/>
          <w:u w:val="single"/>
        </w:rPr>
      </w:pPr>
      <w:r w:rsidRPr="0050512D">
        <w:rPr>
          <w:rFonts w:ascii="Georgia" w:hAnsi="Georgia"/>
          <w:b/>
          <w:sz w:val="20"/>
          <w:szCs w:val="20"/>
        </w:rPr>
        <w:t>Participation (Minor – 60%)</w:t>
      </w:r>
    </w:p>
    <w:p w14:paraId="529B8801" w14:textId="3366BFAE" w:rsidR="00E4556B" w:rsidRPr="00E4556B" w:rsidRDefault="00E4556B" w:rsidP="00E4556B">
      <w:pPr>
        <w:pStyle w:val="ListParagraph"/>
        <w:numPr>
          <w:ilvl w:val="0"/>
          <w:numId w:val="16"/>
        </w:numPr>
        <w:spacing w:after="160" w:line="259" w:lineRule="auto"/>
        <w:rPr>
          <w:rFonts w:ascii="Georgia" w:hAnsi="Georgia"/>
          <w:b/>
          <w:sz w:val="20"/>
          <w:szCs w:val="20"/>
          <w:u w:val="single"/>
        </w:rPr>
      </w:pPr>
      <w:r w:rsidRPr="0050512D">
        <w:rPr>
          <w:rFonts w:ascii="Georgia" w:hAnsi="Georgia"/>
          <w:b/>
          <w:sz w:val="20"/>
          <w:szCs w:val="20"/>
        </w:rPr>
        <w:t xml:space="preserve">Assessments/Presentations (Major – 40%) </w:t>
      </w:r>
    </w:p>
    <w:p w14:paraId="03539014" w14:textId="07D4572C" w:rsidR="00E4556B" w:rsidRPr="00E4556B" w:rsidRDefault="00E4556B" w:rsidP="00E4556B">
      <w:pPr>
        <w:jc w:val="center"/>
        <w:rPr>
          <w:rFonts w:ascii="Georgia" w:hAnsi="Georgia"/>
          <w:b/>
          <w:bCs/>
          <w:color w:val="000000" w:themeColor="text1"/>
          <w:u w:val="single"/>
        </w:rPr>
      </w:pPr>
      <w:r w:rsidRPr="0050512D">
        <w:rPr>
          <w:rFonts w:ascii="Georgia" w:hAnsi="Georgia"/>
          <w:b/>
          <w:bCs/>
          <w:color w:val="000000" w:themeColor="text1"/>
          <w:u w:val="single"/>
        </w:rPr>
        <w:t>Late Work (Grading Policy- See RCBOE IHA-R Grading Practices)</w:t>
      </w:r>
    </w:p>
    <w:p w14:paraId="7F9D0291" w14:textId="100DB831" w:rsidR="00E4556B" w:rsidRPr="0050512D" w:rsidRDefault="00E4556B" w:rsidP="00E4556B">
      <w:pPr>
        <w:shd w:val="clear" w:color="auto" w:fill="FFFFFF" w:themeFill="background1"/>
        <w:ind w:firstLine="720"/>
        <w:rPr>
          <w:rFonts w:ascii="Georgia" w:eastAsia="Georgia" w:hAnsi="Georgia" w:cs="Georgia"/>
          <w:b/>
          <w:bCs/>
          <w:i/>
          <w:iCs/>
        </w:rPr>
      </w:pPr>
      <w:r w:rsidRPr="0050512D">
        <w:rPr>
          <w:rFonts w:ascii="Georgia" w:eastAsia="Georgia" w:hAnsi="Georgia" w:cs="Georgia"/>
        </w:rPr>
        <w:t xml:space="preserve">Students may have their scores reduced by 5% per school day for a 25% maximum reduction (five school days). </w:t>
      </w:r>
      <w:r w:rsidRPr="0050512D">
        <w:rPr>
          <w:rFonts w:ascii="Georgia" w:eastAsia="Georgia" w:hAnsi="Georgia" w:cs="Georgia"/>
          <w:b/>
          <w:bCs/>
          <w:i/>
          <w:iCs/>
        </w:rPr>
        <w:t>Late work submitted after the fifth school day will only be accepted at the teacher’s discretion.</w:t>
      </w:r>
    </w:p>
    <w:p w14:paraId="3B78D2D8" w14:textId="1B7C7127" w:rsidR="00E4556B" w:rsidRPr="00E4556B" w:rsidRDefault="00E4556B" w:rsidP="00E4556B">
      <w:pPr>
        <w:jc w:val="center"/>
        <w:rPr>
          <w:rFonts w:ascii="Georgia" w:hAnsi="Georgia"/>
          <w:b/>
          <w:color w:val="000000" w:themeColor="text1"/>
          <w:u w:val="single"/>
        </w:rPr>
      </w:pPr>
      <w:r w:rsidRPr="0050512D">
        <w:rPr>
          <w:rFonts w:ascii="Georgia" w:hAnsi="Georgia"/>
          <w:b/>
          <w:color w:val="000000" w:themeColor="text1"/>
          <w:u w:val="single"/>
        </w:rPr>
        <w:t>Relearn and Reassess Plan</w:t>
      </w:r>
    </w:p>
    <w:p w14:paraId="43F93FA8" w14:textId="795FED2A" w:rsidR="00E4556B" w:rsidRPr="00E4556B" w:rsidRDefault="00E4556B" w:rsidP="00E4556B">
      <w:pPr>
        <w:ind w:firstLine="720"/>
        <w:rPr>
          <w:rFonts w:ascii="Georgia" w:hAnsi="Georgia"/>
          <w:color w:val="000000" w:themeColor="text1"/>
        </w:rPr>
      </w:pPr>
      <w:r w:rsidRPr="0050512D">
        <w:rPr>
          <w:rFonts w:ascii="Georgia" w:hAnsi="Georgia"/>
          <w:color w:val="000000" w:themeColor="text1"/>
        </w:rPr>
        <w:t xml:space="preserve">For any major assessments, students will have the opportunity to submit a relearning plan for parent and teacher approval. Upon satisfactory completion of the plan, as determined by the teacher, students will be given a minimum of </w:t>
      </w:r>
      <w:r w:rsidRPr="0050512D">
        <w:rPr>
          <w:rFonts w:ascii="Georgia" w:hAnsi="Georgia"/>
          <w:b/>
          <w:bCs/>
          <w:color w:val="000000" w:themeColor="text1"/>
        </w:rPr>
        <w:t>ONE</w:t>
      </w:r>
      <w:r w:rsidRPr="0050512D">
        <w:rPr>
          <w:rFonts w:ascii="Georgia" w:hAnsi="Georgia"/>
          <w:color w:val="000000" w:themeColor="text1"/>
        </w:rPr>
        <w:t xml:space="preserve"> opportunity to be reassessed. Only students scoring below 70 on a major assessment can complete a relearning plan unless exempted with parent approval.</w:t>
      </w:r>
    </w:p>
    <w:p w14:paraId="4C0BDF9B" w14:textId="77777777" w:rsidR="00E4556B" w:rsidRPr="0050512D" w:rsidRDefault="00E4556B" w:rsidP="00E4556B">
      <w:pPr>
        <w:pStyle w:val="ListParagraph"/>
        <w:numPr>
          <w:ilvl w:val="0"/>
          <w:numId w:val="10"/>
        </w:numPr>
        <w:shd w:val="clear" w:color="auto" w:fill="FFFFFF" w:themeFill="background1"/>
        <w:spacing w:after="160" w:line="259" w:lineRule="auto"/>
        <w:rPr>
          <w:rFonts w:ascii="Georgia" w:eastAsia="Georgia" w:hAnsi="Georgia" w:cs="Georgia"/>
          <w:color w:val="000000" w:themeColor="text1"/>
        </w:rPr>
      </w:pPr>
      <w:r w:rsidRPr="0050512D">
        <w:rPr>
          <w:rFonts w:ascii="Georgia" w:eastAsia="Georgia" w:hAnsi="Georgia" w:cs="Georgia"/>
          <w:color w:val="000000" w:themeColor="text1"/>
        </w:rPr>
        <w:t>Reassessments may be different from the original.</w:t>
      </w:r>
    </w:p>
    <w:p w14:paraId="7E8E1366" w14:textId="77777777" w:rsidR="00E4556B" w:rsidRPr="0050512D" w:rsidRDefault="00E4556B" w:rsidP="00E4556B">
      <w:pPr>
        <w:pStyle w:val="ListParagraph"/>
        <w:numPr>
          <w:ilvl w:val="0"/>
          <w:numId w:val="10"/>
        </w:numPr>
        <w:shd w:val="clear" w:color="auto" w:fill="FFFFFF" w:themeFill="background1"/>
        <w:spacing w:after="160" w:line="259" w:lineRule="auto"/>
        <w:rPr>
          <w:rFonts w:ascii="Georgia" w:eastAsia="Georgia" w:hAnsi="Georgia" w:cs="Georgia"/>
          <w:color w:val="000000" w:themeColor="text1"/>
        </w:rPr>
      </w:pPr>
      <w:r w:rsidRPr="0050512D">
        <w:rPr>
          <w:rFonts w:ascii="Georgia" w:eastAsia="Georgia" w:hAnsi="Georgia" w:cs="Georgia"/>
          <w:color w:val="000000" w:themeColor="text1"/>
        </w:rPr>
        <w:t>The reassessment score will replace the original score (the scores will not be averaged).</w:t>
      </w:r>
    </w:p>
    <w:p w14:paraId="2B8B24F2" w14:textId="77777777" w:rsidR="00E4556B" w:rsidRPr="0050512D" w:rsidRDefault="00E4556B" w:rsidP="00E4556B">
      <w:pPr>
        <w:pStyle w:val="ListParagraph"/>
        <w:numPr>
          <w:ilvl w:val="0"/>
          <w:numId w:val="10"/>
        </w:numPr>
        <w:shd w:val="clear" w:color="auto" w:fill="FFFFFF" w:themeFill="background1"/>
        <w:spacing w:after="160" w:line="259" w:lineRule="auto"/>
        <w:rPr>
          <w:rFonts w:ascii="Georgia" w:eastAsia="Georgia" w:hAnsi="Georgia" w:cs="Georgia"/>
        </w:rPr>
      </w:pPr>
      <w:r w:rsidRPr="0050512D">
        <w:rPr>
          <w:rFonts w:ascii="Georgia" w:eastAsia="Georgia" w:hAnsi="Georgia" w:cs="Georgia"/>
          <w:color w:val="000000" w:themeColor="text1"/>
        </w:rPr>
        <w:t xml:space="preserve">Reassessments should </w:t>
      </w:r>
      <w:r w:rsidRPr="0050512D">
        <w:rPr>
          <w:rFonts w:ascii="Georgia" w:eastAsia="Georgia" w:hAnsi="Georgia" w:cs="Georgia"/>
        </w:rPr>
        <w:t xml:space="preserve">be completed </w:t>
      </w:r>
      <w:r w:rsidRPr="0050512D">
        <w:rPr>
          <w:rFonts w:ascii="Georgia" w:eastAsia="Georgia" w:hAnsi="Georgia" w:cs="Georgia"/>
          <w:b/>
          <w:bCs/>
        </w:rPr>
        <w:t>within 7 school days</w:t>
      </w:r>
      <w:r w:rsidRPr="0050512D">
        <w:rPr>
          <w:rFonts w:ascii="Georgia" w:eastAsia="Georgia" w:hAnsi="Georgia" w:cs="Georgia"/>
        </w:rPr>
        <w:t xml:space="preserve"> of receiving the original grade. Teachers should have discretion to extend the timeline to address extenuating circumstances.</w:t>
      </w:r>
    </w:p>
    <w:p w14:paraId="0873B535" w14:textId="701A5B64" w:rsidR="00E4556B" w:rsidRPr="00E4556B" w:rsidRDefault="00E4556B" w:rsidP="00E4556B">
      <w:pPr>
        <w:rPr>
          <w:rFonts w:ascii="Georgia" w:hAnsi="Georgia"/>
          <w:i/>
          <w:iCs/>
        </w:rPr>
      </w:pPr>
      <w:r w:rsidRPr="0050512D">
        <w:rPr>
          <w:rFonts w:ascii="Georgia" w:hAnsi="Georgia"/>
          <w:i/>
          <w:iCs/>
        </w:rPr>
        <w:t>See teacher class page for Relearn/Reassess Contract</w:t>
      </w:r>
    </w:p>
    <w:p w14:paraId="1DC239DD" w14:textId="3E310456" w:rsidR="00E4556B" w:rsidRPr="0050512D" w:rsidRDefault="00E4556B" w:rsidP="00E4556B">
      <w:pPr>
        <w:rPr>
          <w:rFonts w:ascii="Georgia" w:hAnsi="Georgia"/>
          <w:b/>
          <w:color w:val="000000" w:themeColor="text1"/>
          <w:u w:val="single"/>
        </w:rPr>
      </w:pPr>
      <w:r w:rsidRPr="0050512D">
        <w:rPr>
          <w:rFonts w:ascii="Georgia" w:hAnsi="Georgia"/>
          <w:b/>
          <w:color w:val="000000" w:themeColor="text1"/>
          <w:u w:val="single"/>
        </w:rPr>
        <w:t>Classroom Procedures &amp; Expectations</w:t>
      </w:r>
    </w:p>
    <w:p w14:paraId="3F32A33C" w14:textId="77777777" w:rsidR="00E4556B" w:rsidRPr="0050512D" w:rsidRDefault="00E4556B" w:rsidP="00E4556B">
      <w:pPr>
        <w:pStyle w:val="Heading2"/>
        <w:rPr>
          <w:rFonts w:ascii="Georgia" w:hAnsi="Georgia"/>
          <w:color w:val="000000" w:themeColor="text1"/>
          <w:sz w:val="22"/>
          <w:szCs w:val="22"/>
        </w:rPr>
      </w:pPr>
      <w:r w:rsidRPr="0050512D">
        <w:rPr>
          <w:rStyle w:val="Strong"/>
          <w:rFonts w:ascii="Georgia" w:hAnsi="Georgia"/>
          <w:bCs/>
          <w:color w:val="000000" w:themeColor="text1"/>
          <w:sz w:val="22"/>
          <w:szCs w:val="22"/>
        </w:rPr>
        <w:t>PRIDE: Classroom Procedures &amp; Expectations for Physical Education</w:t>
      </w:r>
    </w:p>
    <w:p w14:paraId="14AD075F" w14:textId="77777777" w:rsidR="00E4556B" w:rsidRPr="0050512D" w:rsidRDefault="00E4556B" w:rsidP="00E4556B">
      <w:pPr>
        <w:pStyle w:val="Heading3"/>
        <w:rPr>
          <w:rFonts w:ascii="Georgia" w:hAnsi="Georgia"/>
          <w:color w:val="000000" w:themeColor="text1"/>
        </w:rPr>
      </w:pPr>
      <w:r w:rsidRPr="0050512D">
        <w:rPr>
          <w:rStyle w:val="Strong"/>
          <w:rFonts w:ascii="Georgia" w:hAnsi="Georgia"/>
          <w:bCs/>
          <w:color w:val="000000" w:themeColor="text1"/>
        </w:rPr>
        <w:t>P – Principled</w:t>
      </w:r>
    </w:p>
    <w:p w14:paraId="4D00816E" w14:textId="77777777" w:rsidR="00E4556B" w:rsidRPr="0050512D" w:rsidRDefault="00E4556B" w:rsidP="00E4556B">
      <w:pPr>
        <w:pStyle w:val="NormalWeb"/>
        <w:numPr>
          <w:ilvl w:val="0"/>
          <w:numId w:val="11"/>
        </w:numPr>
        <w:rPr>
          <w:rFonts w:ascii="Georgia" w:hAnsi="Georgia"/>
          <w:color w:val="000000" w:themeColor="text1"/>
          <w:sz w:val="22"/>
          <w:szCs w:val="22"/>
        </w:rPr>
      </w:pPr>
      <w:r w:rsidRPr="0050512D">
        <w:rPr>
          <w:rStyle w:val="Strong"/>
          <w:rFonts w:ascii="Georgia" w:hAnsi="Georgia"/>
          <w:color w:val="000000" w:themeColor="text1"/>
          <w:sz w:val="22"/>
          <w:szCs w:val="22"/>
        </w:rPr>
        <w:t>Respect people, property, and the learning environment</w:t>
      </w:r>
      <w:r w:rsidRPr="0050512D">
        <w:rPr>
          <w:rFonts w:ascii="Georgia" w:hAnsi="Georgia"/>
          <w:color w:val="000000" w:themeColor="text1"/>
          <w:sz w:val="22"/>
          <w:szCs w:val="22"/>
        </w:rPr>
        <w:t xml:space="preserve"> – treat classmates, teachers, and equipment responsibly.</w:t>
      </w:r>
    </w:p>
    <w:p w14:paraId="27724276" w14:textId="77777777" w:rsidR="00E4556B" w:rsidRPr="0050512D" w:rsidRDefault="00E4556B" w:rsidP="00E4556B">
      <w:pPr>
        <w:pStyle w:val="NormalWeb"/>
        <w:numPr>
          <w:ilvl w:val="0"/>
          <w:numId w:val="11"/>
        </w:numPr>
        <w:rPr>
          <w:rFonts w:ascii="Georgia" w:hAnsi="Georgia"/>
          <w:color w:val="000000" w:themeColor="text1"/>
          <w:sz w:val="22"/>
          <w:szCs w:val="22"/>
        </w:rPr>
      </w:pPr>
      <w:r w:rsidRPr="0050512D">
        <w:rPr>
          <w:rStyle w:val="Strong"/>
          <w:rFonts w:ascii="Georgia" w:hAnsi="Georgia"/>
          <w:color w:val="000000" w:themeColor="text1"/>
          <w:sz w:val="22"/>
          <w:szCs w:val="22"/>
        </w:rPr>
        <w:t>Follow all safety rules and instructions</w:t>
      </w:r>
      <w:r w:rsidRPr="0050512D">
        <w:rPr>
          <w:rFonts w:ascii="Georgia" w:hAnsi="Georgia"/>
          <w:color w:val="000000" w:themeColor="text1"/>
          <w:sz w:val="22"/>
          <w:szCs w:val="22"/>
        </w:rPr>
        <w:t xml:space="preserve"> the first time they’re given.</w:t>
      </w:r>
    </w:p>
    <w:p w14:paraId="656C791D" w14:textId="77777777" w:rsidR="00E4556B" w:rsidRPr="0050512D" w:rsidRDefault="00E4556B" w:rsidP="00E4556B">
      <w:pPr>
        <w:pStyle w:val="NormalWeb"/>
        <w:numPr>
          <w:ilvl w:val="0"/>
          <w:numId w:val="11"/>
        </w:numPr>
        <w:rPr>
          <w:rFonts w:ascii="Georgia" w:hAnsi="Georgia"/>
          <w:color w:val="000000" w:themeColor="text1"/>
          <w:sz w:val="22"/>
          <w:szCs w:val="22"/>
        </w:rPr>
      </w:pPr>
      <w:r w:rsidRPr="0050512D">
        <w:rPr>
          <w:rStyle w:val="Strong"/>
          <w:rFonts w:ascii="Georgia" w:hAnsi="Georgia"/>
          <w:color w:val="000000" w:themeColor="text1"/>
          <w:sz w:val="22"/>
          <w:szCs w:val="22"/>
        </w:rPr>
        <w:t>Be honest and fair</w:t>
      </w:r>
      <w:r w:rsidRPr="0050512D">
        <w:rPr>
          <w:rFonts w:ascii="Georgia" w:hAnsi="Georgia"/>
          <w:color w:val="000000" w:themeColor="text1"/>
          <w:sz w:val="22"/>
          <w:szCs w:val="22"/>
        </w:rPr>
        <w:t xml:space="preserve"> in competition and interactions.</w:t>
      </w:r>
    </w:p>
    <w:p w14:paraId="0D6F3BFC" w14:textId="77777777" w:rsidR="00E4556B" w:rsidRPr="0050512D" w:rsidRDefault="00E4556B" w:rsidP="00E4556B">
      <w:pPr>
        <w:rPr>
          <w:rFonts w:ascii="Georgia" w:hAnsi="Georgia"/>
          <w:color w:val="000000" w:themeColor="text1"/>
        </w:rPr>
      </w:pPr>
      <w:r w:rsidRPr="0050512D">
        <w:rPr>
          <w:rFonts w:ascii="Georgia" w:hAnsi="Georgia"/>
          <w:noProof/>
          <w:color w:val="000000" w:themeColor="text1"/>
        </w:rPr>
        <w:pict w14:anchorId="4E8009C2">
          <v:rect id="_x0000_i1025" alt="" style="width:468pt;height:.05pt;mso-width-percent:0;mso-height-percent:0;mso-width-percent:0;mso-height-percent:0" o:hralign="center" o:hrstd="t" o:hr="t" fillcolor="#a0a0a0" stroked="f"/>
        </w:pict>
      </w:r>
    </w:p>
    <w:p w14:paraId="7F5CDBFB" w14:textId="77777777" w:rsidR="00E4556B" w:rsidRPr="0050512D" w:rsidRDefault="00E4556B" w:rsidP="00E4556B">
      <w:pPr>
        <w:pStyle w:val="Heading3"/>
        <w:rPr>
          <w:rFonts w:ascii="Georgia" w:hAnsi="Georgia"/>
          <w:color w:val="000000" w:themeColor="text1"/>
        </w:rPr>
      </w:pPr>
      <w:r w:rsidRPr="0050512D">
        <w:rPr>
          <w:rStyle w:val="Strong"/>
          <w:rFonts w:ascii="Georgia" w:hAnsi="Georgia"/>
          <w:bCs/>
          <w:color w:val="000000" w:themeColor="text1"/>
        </w:rPr>
        <w:t>R – Reflective</w:t>
      </w:r>
    </w:p>
    <w:p w14:paraId="2870172F" w14:textId="77777777" w:rsidR="00E4556B" w:rsidRPr="0050512D" w:rsidRDefault="00E4556B" w:rsidP="00E4556B">
      <w:pPr>
        <w:pStyle w:val="NormalWeb"/>
        <w:numPr>
          <w:ilvl w:val="0"/>
          <w:numId w:val="12"/>
        </w:numPr>
        <w:rPr>
          <w:rFonts w:ascii="Georgia" w:hAnsi="Georgia"/>
          <w:color w:val="000000" w:themeColor="text1"/>
          <w:sz w:val="22"/>
          <w:szCs w:val="22"/>
        </w:rPr>
      </w:pPr>
      <w:r w:rsidRPr="0050512D">
        <w:rPr>
          <w:rStyle w:val="Strong"/>
          <w:rFonts w:ascii="Georgia" w:hAnsi="Georgia"/>
          <w:color w:val="000000" w:themeColor="text1"/>
          <w:sz w:val="22"/>
          <w:szCs w:val="22"/>
        </w:rPr>
        <w:t>Think about your effort and behavior</w:t>
      </w:r>
      <w:r w:rsidRPr="0050512D">
        <w:rPr>
          <w:rFonts w:ascii="Georgia" w:hAnsi="Georgia"/>
          <w:color w:val="000000" w:themeColor="text1"/>
          <w:sz w:val="22"/>
          <w:szCs w:val="22"/>
        </w:rPr>
        <w:t xml:space="preserve"> during class—ask, “How can I improve?”</w:t>
      </w:r>
    </w:p>
    <w:p w14:paraId="6F36283C" w14:textId="77777777" w:rsidR="00E4556B" w:rsidRPr="0050512D" w:rsidRDefault="00E4556B" w:rsidP="00E4556B">
      <w:pPr>
        <w:pStyle w:val="NormalWeb"/>
        <w:numPr>
          <w:ilvl w:val="0"/>
          <w:numId w:val="12"/>
        </w:numPr>
        <w:rPr>
          <w:rFonts w:ascii="Georgia" w:hAnsi="Georgia"/>
          <w:color w:val="000000" w:themeColor="text1"/>
          <w:sz w:val="22"/>
          <w:szCs w:val="22"/>
        </w:rPr>
      </w:pPr>
      <w:r w:rsidRPr="0050512D">
        <w:rPr>
          <w:rStyle w:val="Strong"/>
          <w:rFonts w:ascii="Georgia" w:hAnsi="Georgia"/>
          <w:color w:val="000000" w:themeColor="text1"/>
          <w:sz w:val="22"/>
          <w:szCs w:val="22"/>
        </w:rPr>
        <w:t>Own your actions</w:t>
      </w:r>
      <w:r w:rsidRPr="0050512D">
        <w:rPr>
          <w:rFonts w:ascii="Georgia" w:hAnsi="Georgia"/>
          <w:color w:val="000000" w:themeColor="text1"/>
          <w:sz w:val="22"/>
          <w:szCs w:val="22"/>
        </w:rPr>
        <w:t>—positive or negative—and learn from mistakes.</w:t>
      </w:r>
    </w:p>
    <w:p w14:paraId="0BB26E8D" w14:textId="77777777" w:rsidR="00E4556B" w:rsidRPr="0050512D" w:rsidRDefault="00E4556B" w:rsidP="00E4556B">
      <w:pPr>
        <w:pStyle w:val="NormalWeb"/>
        <w:numPr>
          <w:ilvl w:val="0"/>
          <w:numId w:val="12"/>
        </w:numPr>
        <w:rPr>
          <w:rFonts w:ascii="Georgia" w:hAnsi="Georgia"/>
          <w:color w:val="000000" w:themeColor="text1"/>
          <w:sz w:val="22"/>
          <w:szCs w:val="22"/>
        </w:rPr>
      </w:pPr>
      <w:r w:rsidRPr="0050512D">
        <w:rPr>
          <w:rStyle w:val="Strong"/>
          <w:rFonts w:ascii="Georgia" w:hAnsi="Georgia"/>
          <w:color w:val="000000" w:themeColor="text1"/>
          <w:sz w:val="22"/>
          <w:szCs w:val="22"/>
        </w:rPr>
        <w:t>Give and receive feedback respectfully</w:t>
      </w:r>
      <w:r w:rsidRPr="0050512D">
        <w:rPr>
          <w:rFonts w:ascii="Georgia" w:hAnsi="Georgia"/>
          <w:color w:val="000000" w:themeColor="text1"/>
          <w:sz w:val="22"/>
          <w:szCs w:val="22"/>
        </w:rPr>
        <w:t xml:space="preserve"> to help yourself and others grow.</w:t>
      </w:r>
    </w:p>
    <w:p w14:paraId="5747C84D" w14:textId="77777777" w:rsidR="00E4556B" w:rsidRPr="0050512D" w:rsidRDefault="00E4556B" w:rsidP="00E4556B">
      <w:pPr>
        <w:rPr>
          <w:rFonts w:ascii="Georgia" w:hAnsi="Georgia"/>
          <w:color w:val="000000" w:themeColor="text1"/>
        </w:rPr>
      </w:pPr>
      <w:r w:rsidRPr="0050512D">
        <w:rPr>
          <w:rFonts w:ascii="Georgia" w:hAnsi="Georgia"/>
          <w:noProof/>
          <w:color w:val="000000" w:themeColor="text1"/>
        </w:rPr>
        <w:pict w14:anchorId="210338D0">
          <v:rect id="_x0000_i1026" alt="" style="width:468pt;height:.05pt;mso-width-percent:0;mso-height-percent:0;mso-width-percent:0;mso-height-percent:0" o:hralign="center" o:hrstd="t" o:hr="t" fillcolor="#a0a0a0" stroked="f"/>
        </w:pict>
      </w:r>
    </w:p>
    <w:p w14:paraId="77DC0AD6" w14:textId="77777777" w:rsidR="00E4556B" w:rsidRPr="0050512D" w:rsidRDefault="00E4556B" w:rsidP="00E4556B">
      <w:pPr>
        <w:pStyle w:val="Heading3"/>
        <w:rPr>
          <w:rFonts w:ascii="Georgia" w:hAnsi="Georgia"/>
          <w:color w:val="000000" w:themeColor="text1"/>
        </w:rPr>
      </w:pPr>
      <w:r w:rsidRPr="0050512D">
        <w:rPr>
          <w:rStyle w:val="Strong"/>
          <w:rFonts w:ascii="Georgia" w:hAnsi="Georgia"/>
          <w:bCs/>
          <w:color w:val="000000" w:themeColor="text1"/>
        </w:rPr>
        <w:lastRenderedPageBreak/>
        <w:t>I – Innovative</w:t>
      </w:r>
    </w:p>
    <w:p w14:paraId="4F989DEA" w14:textId="77777777" w:rsidR="00E4556B" w:rsidRPr="0050512D" w:rsidRDefault="00E4556B" w:rsidP="00E4556B">
      <w:pPr>
        <w:pStyle w:val="NormalWeb"/>
        <w:numPr>
          <w:ilvl w:val="0"/>
          <w:numId w:val="13"/>
        </w:numPr>
        <w:rPr>
          <w:rFonts w:ascii="Georgia" w:hAnsi="Georgia"/>
          <w:color w:val="000000" w:themeColor="text1"/>
          <w:sz w:val="22"/>
          <w:szCs w:val="22"/>
        </w:rPr>
      </w:pPr>
      <w:r w:rsidRPr="0050512D">
        <w:rPr>
          <w:rStyle w:val="Strong"/>
          <w:rFonts w:ascii="Georgia" w:hAnsi="Georgia"/>
          <w:color w:val="000000" w:themeColor="text1"/>
          <w:sz w:val="22"/>
          <w:szCs w:val="22"/>
        </w:rPr>
        <w:t>Be willing to try new skills, sports, and activities</w:t>
      </w:r>
      <w:r w:rsidRPr="0050512D">
        <w:rPr>
          <w:rFonts w:ascii="Georgia" w:hAnsi="Georgia"/>
          <w:color w:val="000000" w:themeColor="text1"/>
          <w:sz w:val="22"/>
          <w:szCs w:val="22"/>
        </w:rPr>
        <w:t xml:space="preserve"> even if they’re unfamiliar.</w:t>
      </w:r>
    </w:p>
    <w:p w14:paraId="2CEF02AF" w14:textId="77777777" w:rsidR="00E4556B" w:rsidRPr="0050512D" w:rsidRDefault="00E4556B" w:rsidP="00E4556B">
      <w:pPr>
        <w:pStyle w:val="NormalWeb"/>
        <w:numPr>
          <w:ilvl w:val="0"/>
          <w:numId w:val="13"/>
        </w:numPr>
        <w:rPr>
          <w:rFonts w:ascii="Georgia" w:hAnsi="Georgia"/>
          <w:color w:val="000000" w:themeColor="text1"/>
          <w:sz w:val="22"/>
          <w:szCs w:val="22"/>
        </w:rPr>
      </w:pPr>
      <w:r w:rsidRPr="0050512D">
        <w:rPr>
          <w:rStyle w:val="Strong"/>
          <w:rFonts w:ascii="Georgia" w:hAnsi="Georgia"/>
          <w:color w:val="000000" w:themeColor="text1"/>
          <w:sz w:val="22"/>
          <w:szCs w:val="22"/>
        </w:rPr>
        <w:t>Find creative solutions</w:t>
      </w:r>
      <w:r w:rsidRPr="0050512D">
        <w:rPr>
          <w:rFonts w:ascii="Georgia" w:hAnsi="Georgia"/>
          <w:color w:val="000000" w:themeColor="text1"/>
          <w:sz w:val="22"/>
          <w:szCs w:val="22"/>
        </w:rPr>
        <w:t xml:space="preserve"> when faced with challenges in class activities.</w:t>
      </w:r>
    </w:p>
    <w:p w14:paraId="6846C3E5" w14:textId="77777777" w:rsidR="00E4556B" w:rsidRPr="0050512D" w:rsidRDefault="00E4556B" w:rsidP="00E4556B">
      <w:pPr>
        <w:pStyle w:val="NormalWeb"/>
        <w:numPr>
          <w:ilvl w:val="0"/>
          <w:numId w:val="13"/>
        </w:numPr>
        <w:rPr>
          <w:rFonts w:ascii="Georgia" w:hAnsi="Georgia"/>
          <w:color w:val="000000" w:themeColor="text1"/>
          <w:sz w:val="22"/>
          <w:szCs w:val="22"/>
        </w:rPr>
      </w:pPr>
      <w:r w:rsidRPr="0050512D">
        <w:rPr>
          <w:rStyle w:val="Strong"/>
          <w:rFonts w:ascii="Georgia" w:hAnsi="Georgia"/>
          <w:color w:val="000000" w:themeColor="text1"/>
          <w:sz w:val="22"/>
          <w:szCs w:val="22"/>
        </w:rPr>
        <w:t>Contribute ideas</w:t>
      </w:r>
      <w:r w:rsidRPr="0050512D">
        <w:rPr>
          <w:rFonts w:ascii="Georgia" w:hAnsi="Georgia"/>
          <w:color w:val="000000" w:themeColor="text1"/>
          <w:sz w:val="22"/>
          <w:szCs w:val="22"/>
        </w:rPr>
        <w:t xml:space="preserve"> to improve class routines, games, and teamwork.</w:t>
      </w:r>
    </w:p>
    <w:p w14:paraId="7DD61D9A" w14:textId="77777777" w:rsidR="00E4556B" w:rsidRPr="0050512D" w:rsidRDefault="00E4556B" w:rsidP="00E4556B">
      <w:pPr>
        <w:rPr>
          <w:rFonts w:ascii="Georgia" w:hAnsi="Georgia"/>
          <w:color w:val="000000" w:themeColor="text1"/>
        </w:rPr>
      </w:pPr>
      <w:r w:rsidRPr="0050512D">
        <w:rPr>
          <w:rFonts w:ascii="Georgia" w:hAnsi="Georgia"/>
          <w:noProof/>
          <w:color w:val="000000" w:themeColor="text1"/>
        </w:rPr>
        <w:pict w14:anchorId="13A7352B">
          <v:rect id="_x0000_i1027" alt="" style="width:468pt;height:.05pt;mso-width-percent:0;mso-height-percent:0;mso-width-percent:0;mso-height-percent:0" o:hralign="center" o:hrstd="t" o:hr="t" fillcolor="#a0a0a0" stroked="f"/>
        </w:pict>
      </w:r>
    </w:p>
    <w:p w14:paraId="1A3A8EFD" w14:textId="77777777" w:rsidR="00E4556B" w:rsidRPr="0050512D" w:rsidRDefault="00E4556B" w:rsidP="00E4556B">
      <w:pPr>
        <w:pStyle w:val="Heading3"/>
        <w:rPr>
          <w:rFonts w:ascii="Georgia" w:hAnsi="Georgia"/>
          <w:color w:val="000000" w:themeColor="text1"/>
        </w:rPr>
      </w:pPr>
      <w:r w:rsidRPr="0050512D">
        <w:rPr>
          <w:rStyle w:val="Strong"/>
          <w:rFonts w:ascii="Georgia" w:hAnsi="Georgia"/>
          <w:bCs/>
          <w:color w:val="000000" w:themeColor="text1"/>
        </w:rPr>
        <w:t>D – Disciplined</w:t>
      </w:r>
    </w:p>
    <w:p w14:paraId="538C4511" w14:textId="77777777" w:rsidR="00E4556B" w:rsidRPr="0050512D" w:rsidRDefault="00E4556B" w:rsidP="00E4556B">
      <w:pPr>
        <w:pStyle w:val="NormalWeb"/>
        <w:numPr>
          <w:ilvl w:val="0"/>
          <w:numId w:val="14"/>
        </w:numPr>
        <w:rPr>
          <w:rFonts w:ascii="Georgia" w:hAnsi="Georgia"/>
          <w:color w:val="000000" w:themeColor="text1"/>
          <w:sz w:val="22"/>
          <w:szCs w:val="22"/>
        </w:rPr>
      </w:pPr>
      <w:r w:rsidRPr="0050512D">
        <w:rPr>
          <w:rStyle w:val="Strong"/>
          <w:rFonts w:ascii="Georgia" w:hAnsi="Georgia"/>
          <w:color w:val="000000" w:themeColor="text1"/>
          <w:sz w:val="22"/>
          <w:szCs w:val="22"/>
        </w:rPr>
        <w:t>Arrive on time</w:t>
      </w:r>
      <w:r w:rsidRPr="0050512D">
        <w:rPr>
          <w:rFonts w:ascii="Georgia" w:hAnsi="Georgia"/>
          <w:color w:val="000000" w:themeColor="text1"/>
          <w:sz w:val="22"/>
          <w:szCs w:val="22"/>
        </w:rPr>
        <w:t xml:space="preserve"> dressed for PE (proper shoes and attire).</w:t>
      </w:r>
    </w:p>
    <w:p w14:paraId="4742901E" w14:textId="77777777" w:rsidR="00E4556B" w:rsidRPr="0050512D" w:rsidRDefault="00E4556B" w:rsidP="00E4556B">
      <w:pPr>
        <w:pStyle w:val="NormalWeb"/>
        <w:numPr>
          <w:ilvl w:val="0"/>
          <w:numId w:val="14"/>
        </w:numPr>
        <w:rPr>
          <w:rFonts w:ascii="Georgia" w:hAnsi="Georgia"/>
          <w:color w:val="000000" w:themeColor="text1"/>
          <w:sz w:val="22"/>
          <w:szCs w:val="22"/>
        </w:rPr>
      </w:pPr>
      <w:r w:rsidRPr="0050512D">
        <w:rPr>
          <w:rStyle w:val="Strong"/>
          <w:rFonts w:ascii="Georgia" w:hAnsi="Georgia"/>
          <w:color w:val="000000" w:themeColor="text1"/>
          <w:sz w:val="22"/>
          <w:szCs w:val="22"/>
        </w:rPr>
        <w:t>Follow procedures for entering and exiting the gym/field</w:t>
      </w:r>
      <w:r w:rsidRPr="0050512D">
        <w:rPr>
          <w:rFonts w:ascii="Georgia" w:hAnsi="Georgia"/>
          <w:color w:val="000000" w:themeColor="text1"/>
          <w:sz w:val="22"/>
          <w:szCs w:val="22"/>
        </w:rPr>
        <w:t xml:space="preserve"> calmly and orderly.</w:t>
      </w:r>
    </w:p>
    <w:p w14:paraId="5F9F9ACD" w14:textId="77777777" w:rsidR="00E4556B" w:rsidRPr="0050512D" w:rsidRDefault="00E4556B" w:rsidP="00E4556B">
      <w:pPr>
        <w:pStyle w:val="NormalWeb"/>
        <w:numPr>
          <w:ilvl w:val="0"/>
          <w:numId w:val="14"/>
        </w:numPr>
        <w:rPr>
          <w:rFonts w:ascii="Georgia" w:hAnsi="Georgia"/>
          <w:color w:val="000000" w:themeColor="text1"/>
          <w:sz w:val="22"/>
          <w:szCs w:val="22"/>
        </w:rPr>
      </w:pPr>
      <w:r w:rsidRPr="0050512D">
        <w:rPr>
          <w:rStyle w:val="Strong"/>
          <w:rFonts w:ascii="Georgia" w:hAnsi="Georgia"/>
          <w:color w:val="000000" w:themeColor="text1"/>
          <w:sz w:val="22"/>
          <w:szCs w:val="22"/>
        </w:rPr>
        <w:t>Stay on task</w:t>
      </w:r>
      <w:r w:rsidRPr="0050512D">
        <w:rPr>
          <w:rFonts w:ascii="Georgia" w:hAnsi="Georgia"/>
          <w:color w:val="000000" w:themeColor="text1"/>
          <w:sz w:val="22"/>
          <w:szCs w:val="22"/>
        </w:rPr>
        <w:t xml:space="preserve"> during activities—no sitting out unless excused.</w:t>
      </w:r>
    </w:p>
    <w:p w14:paraId="09028464" w14:textId="77777777" w:rsidR="00E4556B" w:rsidRPr="0050512D" w:rsidRDefault="00E4556B" w:rsidP="00E4556B">
      <w:pPr>
        <w:pStyle w:val="NormalWeb"/>
        <w:numPr>
          <w:ilvl w:val="0"/>
          <w:numId w:val="14"/>
        </w:numPr>
        <w:rPr>
          <w:rFonts w:ascii="Georgia" w:hAnsi="Georgia"/>
          <w:color w:val="000000" w:themeColor="text1"/>
          <w:sz w:val="22"/>
          <w:szCs w:val="22"/>
        </w:rPr>
      </w:pPr>
      <w:r w:rsidRPr="0050512D">
        <w:rPr>
          <w:rStyle w:val="Strong"/>
          <w:rFonts w:ascii="Georgia" w:hAnsi="Georgia"/>
          <w:color w:val="000000" w:themeColor="text1"/>
          <w:sz w:val="22"/>
          <w:szCs w:val="22"/>
        </w:rPr>
        <w:t>NO CELL PHONE POLICY:</w:t>
      </w:r>
      <w:r w:rsidRPr="0050512D">
        <w:rPr>
          <w:rFonts w:ascii="Georgia" w:hAnsi="Georgia"/>
          <w:color w:val="000000" w:themeColor="text1"/>
          <w:sz w:val="22"/>
          <w:szCs w:val="22"/>
        </w:rPr>
        <w:t xml:space="preserve"> Phones must stay in lockers, bags, or designated storage during class. Using a phone without permission results in confiscation and parent contact.</w:t>
      </w:r>
    </w:p>
    <w:p w14:paraId="409DA29B" w14:textId="77777777" w:rsidR="00E4556B" w:rsidRPr="0050512D" w:rsidRDefault="00E4556B" w:rsidP="00E4556B">
      <w:pPr>
        <w:rPr>
          <w:rFonts w:ascii="Georgia" w:hAnsi="Georgia"/>
          <w:color w:val="000000" w:themeColor="text1"/>
        </w:rPr>
      </w:pPr>
      <w:r w:rsidRPr="0050512D">
        <w:rPr>
          <w:rFonts w:ascii="Georgia" w:hAnsi="Georgia"/>
          <w:noProof/>
          <w:color w:val="000000" w:themeColor="text1"/>
        </w:rPr>
        <w:pict w14:anchorId="10AF6F8A">
          <v:rect id="_x0000_i1028" alt="" style="width:468pt;height:.05pt;mso-width-percent:0;mso-height-percent:0;mso-width-percent:0;mso-height-percent:0" o:hralign="center" o:hrstd="t" o:hr="t" fillcolor="#a0a0a0" stroked="f"/>
        </w:pict>
      </w:r>
    </w:p>
    <w:p w14:paraId="7A73E993" w14:textId="77777777" w:rsidR="00E4556B" w:rsidRPr="0050512D" w:rsidRDefault="00E4556B" w:rsidP="00E4556B">
      <w:pPr>
        <w:pStyle w:val="Heading3"/>
        <w:rPr>
          <w:rFonts w:ascii="Georgia" w:hAnsi="Georgia"/>
          <w:color w:val="000000" w:themeColor="text1"/>
        </w:rPr>
      </w:pPr>
      <w:r w:rsidRPr="0050512D">
        <w:rPr>
          <w:rStyle w:val="Strong"/>
          <w:rFonts w:ascii="Georgia" w:hAnsi="Georgia"/>
          <w:bCs/>
          <w:color w:val="000000" w:themeColor="text1"/>
        </w:rPr>
        <w:t>E – Excellence</w:t>
      </w:r>
    </w:p>
    <w:p w14:paraId="4BD4A15D" w14:textId="77777777" w:rsidR="00E4556B" w:rsidRPr="0050512D" w:rsidRDefault="00E4556B" w:rsidP="00E4556B">
      <w:pPr>
        <w:pStyle w:val="NormalWeb"/>
        <w:numPr>
          <w:ilvl w:val="0"/>
          <w:numId w:val="15"/>
        </w:numPr>
        <w:rPr>
          <w:rFonts w:ascii="Georgia" w:hAnsi="Georgia"/>
          <w:color w:val="000000" w:themeColor="text1"/>
          <w:sz w:val="22"/>
          <w:szCs w:val="22"/>
        </w:rPr>
      </w:pPr>
      <w:r w:rsidRPr="0050512D">
        <w:rPr>
          <w:rStyle w:val="Strong"/>
          <w:rFonts w:ascii="Georgia" w:hAnsi="Georgia"/>
          <w:color w:val="000000" w:themeColor="text1"/>
          <w:sz w:val="22"/>
          <w:szCs w:val="22"/>
        </w:rPr>
        <w:t>Always give your best effort</w:t>
      </w:r>
      <w:r w:rsidRPr="0050512D">
        <w:rPr>
          <w:rFonts w:ascii="Georgia" w:hAnsi="Georgia"/>
          <w:color w:val="000000" w:themeColor="text1"/>
          <w:sz w:val="22"/>
          <w:szCs w:val="22"/>
        </w:rPr>
        <w:t>—participation matters more than perfection.</w:t>
      </w:r>
    </w:p>
    <w:p w14:paraId="373F5B75" w14:textId="77777777" w:rsidR="00E4556B" w:rsidRPr="0050512D" w:rsidRDefault="00E4556B" w:rsidP="00E4556B">
      <w:pPr>
        <w:pStyle w:val="NormalWeb"/>
        <w:numPr>
          <w:ilvl w:val="0"/>
          <w:numId w:val="15"/>
        </w:numPr>
        <w:rPr>
          <w:rFonts w:ascii="Georgia" w:hAnsi="Georgia"/>
          <w:color w:val="000000" w:themeColor="text1"/>
          <w:sz w:val="22"/>
          <w:szCs w:val="22"/>
        </w:rPr>
      </w:pPr>
      <w:r w:rsidRPr="0050512D">
        <w:rPr>
          <w:rStyle w:val="Strong"/>
          <w:rFonts w:ascii="Georgia" w:hAnsi="Georgia"/>
          <w:color w:val="000000" w:themeColor="text1"/>
          <w:sz w:val="22"/>
          <w:szCs w:val="22"/>
        </w:rPr>
        <w:t>Encourage and uplift your classmates</w:t>
      </w:r>
      <w:r w:rsidRPr="0050512D">
        <w:rPr>
          <w:rFonts w:ascii="Georgia" w:hAnsi="Georgia"/>
          <w:color w:val="000000" w:themeColor="text1"/>
          <w:sz w:val="22"/>
          <w:szCs w:val="22"/>
        </w:rPr>
        <w:t>; everyone is working toward improvement.</w:t>
      </w:r>
    </w:p>
    <w:p w14:paraId="7F7E1E1A" w14:textId="4CBEE767" w:rsidR="00E4556B" w:rsidRPr="00E4556B" w:rsidRDefault="00E4556B" w:rsidP="00E4556B">
      <w:pPr>
        <w:pStyle w:val="NormalWeb"/>
        <w:numPr>
          <w:ilvl w:val="0"/>
          <w:numId w:val="15"/>
        </w:numPr>
        <w:rPr>
          <w:rFonts w:ascii="Georgia" w:hAnsi="Georgia"/>
          <w:color w:val="000000" w:themeColor="text1"/>
          <w:sz w:val="22"/>
          <w:szCs w:val="22"/>
        </w:rPr>
      </w:pPr>
      <w:r w:rsidRPr="0050512D">
        <w:rPr>
          <w:rStyle w:val="Strong"/>
          <w:rFonts w:ascii="Georgia" w:hAnsi="Georgia"/>
          <w:color w:val="000000" w:themeColor="text1"/>
          <w:sz w:val="22"/>
          <w:szCs w:val="22"/>
        </w:rPr>
        <w:t>Represent your school well</w:t>
      </w:r>
      <w:r w:rsidRPr="0050512D">
        <w:rPr>
          <w:rFonts w:ascii="Georgia" w:hAnsi="Georgia"/>
          <w:color w:val="000000" w:themeColor="text1"/>
          <w:sz w:val="22"/>
          <w:szCs w:val="22"/>
        </w:rPr>
        <w:t xml:space="preserve"> by showing sportsmanship, responsibility, and pride in your actions.</w:t>
      </w:r>
    </w:p>
    <w:p w14:paraId="0711380F" w14:textId="52C0312F" w:rsidR="00E4556B" w:rsidRPr="00E4556B" w:rsidRDefault="00E4556B" w:rsidP="00E4556B">
      <w:pPr>
        <w:pStyle w:val="ListParagraph"/>
        <w:jc w:val="center"/>
        <w:rPr>
          <w:rFonts w:ascii="Georgia" w:hAnsi="Georgia"/>
          <w:b/>
          <w:color w:val="000000" w:themeColor="text1"/>
          <w:u w:val="single"/>
        </w:rPr>
      </w:pPr>
      <w:r w:rsidRPr="0050512D">
        <w:rPr>
          <w:rFonts w:ascii="Georgia" w:hAnsi="Georgia"/>
          <w:b/>
          <w:color w:val="000000" w:themeColor="text1"/>
          <w:u w:val="single"/>
        </w:rPr>
        <w:t>Acknowledgement of Changes</w:t>
      </w:r>
    </w:p>
    <w:p w14:paraId="628AC18F" w14:textId="322BBEF4" w:rsidR="00E4556B" w:rsidRPr="00E4556B" w:rsidRDefault="00E4556B" w:rsidP="00E4556B">
      <w:pPr>
        <w:rPr>
          <w:rFonts w:ascii="Georgia" w:hAnsi="Georgia"/>
          <w:bCs/>
          <w:color w:val="000000" w:themeColor="text1"/>
        </w:rPr>
      </w:pPr>
      <w:r w:rsidRPr="0050512D">
        <w:rPr>
          <w:rFonts w:ascii="Georgia" w:hAnsi="Georgia"/>
          <w:color w:val="000000" w:themeColor="text1"/>
        </w:rPr>
        <w:t>Please be aware that the syllabus is subject to change throughout the course. Any changes to the syllabus will be communicated promptly via Email or Remind, and it is the responsibility of students and parents/guardians to stay informed of any updates.</w:t>
      </w:r>
    </w:p>
    <w:p w14:paraId="00306996" w14:textId="77777777" w:rsidR="00E4556B" w:rsidRPr="0050512D" w:rsidRDefault="00E4556B" w:rsidP="00E4556B">
      <w:pPr>
        <w:jc w:val="center"/>
        <w:rPr>
          <w:rFonts w:ascii="Georgia" w:eastAsia="Times New Roman" w:hAnsi="Georgia" w:cs="Open Sans"/>
          <w:color w:val="323232"/>
          <w:sz w:val="21"/>
          <w:szCs w:val="21"/>
        </w:rPr>
      </w:pPr>
      <w:hyperlink r:id="rId7" w:tgtFrame="_blank" w:history="1">
        <w:r w:rsidRPr="0050512D">
          <w:rPr>
            <w:rFonts w:ascii="Georgia" w:eastAsia="Times New Roman" w:hAnsi="Georgia" w:cs="Open Sans"/>
            <w:b/>
            <w:bCs/>
            <w:color w:val="323232"/>
            <w:kern w:val="36"/>
            <w:u w:val="single"/>
          </w:rPr>
          <w:t>Fit Georgia Information</w:t>
        </w:r>
        <w:r w:rsidRPr="0050512D">
          <w:rPr>
            <w:rFonts w:ascii="Georgia" w:eastAsia="Times New Roman" w:hAnsi="Georgia" w:cs="Open Sans"/>
            <w:b/>
            <w:bCs/>
            <w:color w:val="323232"/>
            <w:kern w:val="36"/>
          </w:rPr>
          <w:t> </w:t>
        </w:r>
      </w:hyperlink>
    </w:p>
    <w:p w14:paraId="5C4F62C7" w14:textId="77777777" w:rsidR="00E4556B" w:rsidRPr="0050512D" w:rsidRDefault="00E4556B" w:rsidP="00E4556B">
      <w:pPr>
        <w:pBdr>
          <w:bottom w:val="dotted" w:sz="6" w:space="0" w:color="999999"/>
        </w:pBdr>
        <w:spacing w:after="150"/>
        <w:ind w:left="1170"/>
        <w:rPr>
          <w:rFonts w:ascii="Georgia" w:eastAsia="Times New Roman" w:hAnsi="Georgia" w:cs="Open Sans"/>
          <w:color w:val="323232"/>
          <w:sz w:val="21"/>
          <w:szCs w:val="21"/>
        </w:rPr>
      </w:pPr>
      <w:r w:rsidRPr="0050512D">
        <w:rPr>
          <w:rFonts w:ascii="Georgia" w:eastAsia="Times New Roman" w:hAnsi="Georgia" w:cs="Open Sans"/>
          <w:i/>
          <w:iCs/>
          <w:color w:val="2F4F4F"/>
        </w:rPr>
        <w:t>The Fit Georgia assessment does not compare your child to anyone else, nor does it measure skill or athletic performance.</w:t>
      </w:r>
    </w:p>
    <w:p w14:paraId="6C8D4A7A" w14:textId="77777777" w:rsidR="00E4556B" w:rsidRPr="0050512D" w:rsidRDefault="00E4556B" w:rsidP="00E4556B">
      <w:pPr>
        <w:pBdr>
          <w:bottom w:val="dotted" w:sz="6" w:space="0" w:color="999999"/>
        </w:pBdr>
        <w:spacing w:after="150"/>
        <w:ind w:left="1170"/>
        <w:rPr>
          <w:rFonts w:ascii="Georgia" w:eastAsia="Times New Roman" w:hAnsi="Georgia" w:cs="Open Sans"/>
          <w:i/>
          <w:iCs/>
          <w:color w:val="2F4F4F"/>
          <w:sz w:val="24"/>
          <w:szCs w:val="24"/>
        </w:rPr>
      </w:pPr>
      <w:r w:rsidRPr="0050512D">
        <w:rPr>
          <w:rFonts w:ascii="Georgia" w:eastAsia="Times New Roman" w:hAnsi="Georgia" w:cs="Open Sans"/>
          <w:i/>
          <w:iCs/>
          <w:color w:val="2F4F4F"/>
        </w:rPr>
        <w:t>Rather, it compares your child to health standards that have been established by researchers as the level of fitness all students should reach to attain health benefits.</w:t>
      </w:r>
    </w:p>
    <w:p w14:paraId="010B5DAD" w14:textId="1EE319A4" w:rsidR="00480F17" w:rsidRPr="00B97BBD" w:rsidRDefault="00480F17" w:rsidP="000D5CBE">
      <w:pPr>
        <w:pStyle w:val="Heading2"/>
        <w:rPr>
          <w:color w:val="000000" w:themeColor="text1"/>
        </w:rPr>
      </w:pPr>
    </w:p>
    <w:sectPr w:rsidR="00480F17" w:rsidRPr="00B97BB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BA4351B"/>
    <w:multiLevelType w:val="hybridMultilevel"/>
    <w:tmpl w:val="6C348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5A0E7F"/>
    <w:multiLevelType w:val="multilevel"/>
    <w:tmpl w:val="B08A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056E0"/>
    <w:multiLevelType w:val="hybridMultilevel"/>
    <w:tmpl w:val="3D08C6F4"/>
    <w:lvl w:ilvl="0" w:tplc="2392188C">
      <w:start w:val="1"/>
      <w:numFmt w:val="bullet"/>
      <w:lvlText w:val="o"/>
      <w:lvlJc w:val="left"/>
      <w:pPr>
        <w:ind w:left="720" w:hanging="360"/>
      </w:pPr>
      <w:rPr>
        <w:rFonts w:ascii="Courier New" w:hAnsi="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97E01"/>
    <w:multiLevelType w:val="multilevel"/>
    <w:tmpl w:val="66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FC5176"/>
    <w:multiLevelType w:val="multilevel"/>
    <w:tmpl w:val="BBE4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3A59C4"/>
    <w:multiLevelType w:val="multilevel"/>
    <w:tmpl w:val="D52C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DC7FB3"/>
    <w:multiLevelType w:val="multilevel"/>
    <w:tmpl w:val="82F4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5473877">
    <w:abstractNumId w:val="8"/>
  </w:num>
  <w:num w:numId="2" w16cid:durableId="626014205">
    <w:abstractNumId w:val="6"/>
  </w:num>
  <w:num w:numId="3" w16cid:durableId="827481863">
    <w:abstractNumId w:val="5"/>
  </w:num>
  <w:num w:numId="4" w16cid:durableId="1937320962">
    <w:abstractNumId w:val="4"/>
  </w:num>
  <w:num w:numId="5" w16cid:durableId="1879125920">
    <w:abstractNumId w:val="7"/>
  </w:num>
  <w:num w:numId="6" w16cid:durableId="726993510">
    <w:abstractNumId w:val="3"/>
  </w:num>
  <w:num w:numId="7" w16cid:durableId="643655224">
    <w:abstractNumId w:val="2"/>
  </w:num>
  <w:num w:numId="8" w16cid:durableId="402264797">
    <w:abstractNumId w:val="1"/>
  </w:num>
  <w:num w:numId="9" w16cid:durableId="849949018">
    <w:abstractNumId w:val="0"/>
  </w:num>
  <w:num w:numId="10" w16cid:durableId="704603260">
    <w:abstractNumId w:val="11"/>
  </w:num>
  <w:num w:numId="11" w16cid:durableId="641278112">
    <w:abstractNumId w:val="10"/>
  </w:num>
  <w:num w:numId="12" w16cid:durableId="2052530758">
    <w:abstractNumId w:val="13"/>
  </w:num>
  <w:num w:numId="13" w16cid:durableId="2078160345">
    <w:abstractNumId w:val="15"/>
  </w:num>
  <w:num w:numId="14" w16cid:durableId="1629822586">
    <w:abstractNumId w:val="14"/>
  </w:num>
  <w:num w:numId="15" w16cid:durableId="1676030252">
    <w:abstractNumId w:val="12"/>
  </w:num>
  <w:num w:numId="16" w16cid:durableId="14488895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D5CBE"/>
    <w:rsid w:val="0015074B"/>
    <w:rsid w:val="00281355"/>
    <w:rsid w:val="0029639D"/>
    <w:rsid w:val="00326F90"/>
    <w:rsid w:val="00480F17"/>
    <w:rsid w:val="00765781"/>
    <w:rsid w:val="00AA1D8D"/>
    <w:rsid w:val="00B47730"/>
    <w:rsid w:val="00B97BBD"/>
    <w:rsid w:val="00CB0664"/>
    <w:rsid w:val="00E4556B"/>
    <w:rsid w:val="00F6093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9C29F0"/>
  <w14:defaultImageDpi w14:val="300"/>
  <w15:docId w15:val="{29A9B188-BEEB-4F10-AD2A-E15D07FA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E455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cboe.org/../site/handlers/filedownload.ashx?moduleinstanceid=42018&amp;dataid=34319&amp;FileName=Parental%20Overview%20of%20FG%20in%20Georgia-%20FINAL.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Mayo, Nicolette</cp:lastModifiedBy>
  <cp:revision>5</cp:revision>
  <dcterms:created xsi:type="dcterms:W3CDTF">2025-07-31T13:22:00Z</dcterms:created>
  <dcterms:modified xsi:type="dcterms:W3CDTF">2025-07-31T17:51:00Z</dcterms:modified>
  <cp:category/>
</cp:coreProperties>
</file>